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国营供销企业会计制度会计科目和会计报表讲解提纲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国营供销企业会计制度会计科目和会计报表讲解提纲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本书出售、求购地址：https://www.jiaokey.com/book/detail/12881042.html</w:t>
      </w:r>
    </w:p>
    <w:p>
      <w:r>
        <w:t>更多相关图书推荐：https://www.jiaokey.com</w:t>
      </w:r>
    </w:p>
    <w:p>
      <w:r>
        <w:t>辽宁省财政厅 出版图书：https://www.jiaokey.com/tag/辽宁省财政厅.html</w:t>
      </w:r>
    </w:p>
    <w:p>
      <w:r>
        <w:t>关键词搜索：https://www.jiaokey.com/tag/国营供销企业会计制度会计科目和会计报表讲解提纲.html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