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湖北省黄石卫生学校校友暨学生论文题目录  1927-1987</w:t>
      </w:r>
    </w:p>
    <w:p>
      <w:r>
        <w:rPr>
          <w:rFonts w:ascii="宋体" w:hAnsi="宋体" w:eastAsia="宋体"/>
          <w:sz w:val="24"/>
        </w:rPr>
        <w:t>湖北省黄石卫生学校编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湖北省黄石卫生学校校友暨学生论文题目录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湖北省黄石卫生学校编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本书出售、求购地址：https://www.jiaokey.com/book/detail/12880874.html</w:t>
      </w:r>
    </w:p>
    <w:p>
      <w:r>
        <w:t>更多相关图书推荐：https://www.jiaokey.com</w:t>
      </w:r>
    </w:p>
    <w:p>
      <w:r>
        <w:t>湖北省黄石卫生学校编 其他作品：https://www.jiaokey.com/tag/湖北省黄石卫生学校编.html</w:t>
      </w:r>
    </w:p>
    <w:p>
      <w:r>
        <w:t>湖北省黄石卫生学校 出版图书：https://www.jiaokey.com/tag/湖北省黄石卫生学校.html</w:t>
      </w:r>
    </w:p>
    <w:p>
      <w:r>
        <w:t>关键词搜索：https://www.jiaokey.com/tag/湖北省黄石卫生学校校友暨学生论文题目录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