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书名：荆楚百件馆藏瑰宝</w:t>
      </w:r>
    </w:p>
    <w:p>
      <w:r>
        <w:t>作者：李德华，李德定主编；万全文，院文清执笔</w:t>
      </w:r>
    </w:p>
    <w:p>
      <w:r>
        <w:t>出版社：武汉：湖北教育出版社</w:t>
      </w:r>
    </w:p>
    <w:p>
      <w:r>
        <w:t>出版日期：2010.09</w:t>
      </w:r>
    </w:p>
    <w:p>
      <w:r>
        <w:t>总页数：216</w:t>
      </w:r>
    </w:p>
    <w:p>
      <w:r>
        <w:t>更多请访问教客网: www.jiaokey.com</w:t>
      </w:r>
    </w:p>
    <w:p>
      <w:r>
        <w:t>荆楚百件馆藏瑰宝 评论地址：https://www.jiaokey.com/book/detail/12880867.html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