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书名：远祖的倾诉  鄂尔多斯青铜器</w:t>
      </w:r>
    </w:p>
    <w:p>
      <w:r>
        <w:t>作者：杨泽蒙著</w:t>
      </w:r>
    </w:p>
    <w:p>
      <w:r>
        <w:t>出版社：呼和浩特：内蒙古大学出版社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远祖的倾诉  鄂尔多斯青铜器 评论地址：https://www.jiaokey.com/book/detail/12880860.html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