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黄石理工学院  坚持以人为本  构建和谐校园  宣传画册</w:t>
      </w:r>
    </w:p>
    <w:p>
      <w:r>
        <w:rPr>
          <w:rFonts w:ascii="宋体" w:hAnsi="宋体" w:eastAsia="宋体"/>
          <w:sz w:val="24"/>
        </w:rPr>
        <w:t>黄石理工学院宣传部编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黄石理工学院  坚持以人为本  构建和谐校园  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黄石理工学院宣传部编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黄石理工学院宣传部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本书出售、求购地址：https://www.jiaokey.com/book/detail/12880777.html</w:t>
      </w:r>
    </w:p>
    <w:p>
      <w:r>
        <w:t>更多相关图书推荐：https://www.jiaokey.com</w:t>
      </w:r>
    </w:p>
    <w:p>
      <w:r>
        <w:t>黄石理工学院宣传部编 其他作品：https://www.jiaokey.com/tag/黄石理工学院宣传部编.html</w:t>
      </w:r>
    </w:p>
    <w:p>
      <w:r>
        <w:t>黄石理工学院宣传部 出版图书：https://www.jiaokey.com/tag/黄石理工学院宣传部.html</w:t>
      </w:r>
    </w:p>
    <w:p>
      <w:r>
        <w:t>关键词搜索：https://www.jiaokey.com/tag/黄石理工学院  坚持以人为本  构建和谐校园  宣传画册.html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