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东贝发展史  1966-2009  第1卷</w:t>
      </w:r>
    </w:p>
    <w:p>
      <w:r>
        <w:rPr>
          <w:rFonts w:ascii="宋体" w:hAnsi="宋体" w:eastAsia="宋体"/>
          <w:sz w:val="24"/>
        </w:rPr>
        <w:t>东&lt;font color=Red&gt;贝&lt;/font&gt;集团东&lt;font color=Red&gt;贝&lt;/font&gt;发展史编纂委员会编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0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东贝发展史  1966-2009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东&lt;font color=Red&gt;贝&lt;/font&gt;集团东&lt;font color=Red&gt;贝&lt;/font&gt;发展史编纂委员会编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黄石市精信彩印科技有限公司,2010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本书出售、求购地址：https://www.jiaokey.com/book/detail/12880734.html</w:t>
      </w:r>
    </w:p>
    <w:p>
      <w:r>
        <w:t>更多相关图书推荐：https://www.jiaokey.com</w:t>
      </w:r>
    </w:p>
    <w:p>
      <w:r>
        <w:t>东&lt;font color=Red&gt;贝&lt;/font&gt;集团东&lt;font color=Red&gt;贝&lt;/font&gt;发展史编纂委员会编 其他作品：https://www.jiaokey.com/tag/东&lt;font color=Red&gt;贝&lt;/font&gt;集团东&lt;font color=Red&gt;贝&lt;/font&gt;发展史编纂委员会编.html</w:t>
      </w:r>
    </w:p>
    <w:p>
      <w:r>
        <w:t>黄石市精信彩印科技有限公司,2010 出版图书：https://www.jiaokey.com/tag/黄石市精信彩印科技有限公司,2010.html</w:t>
      </w:r>
    </w:p>
    <w:p>
      <w:r>
        <w:t>关键词搜索：https://www.jiaokey.com/tag/东贝发展史  1966-2009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