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寺院音乐  峨眉山  无台山</w:t>
      </w:r>
    </w:p>
    <w:p>
      <w:r>
        <w:rPr>
          <w:rFonts w:ascii="宋体" w:hAnsi="宋体" w:eastAsia="宋体"/>
          <w:sz w:val="24"/>
        </w:rPr>
        <w:t>亚欣，刘世富，巫选文等搜集整理；中国音乐家协会成都分会编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寺院音乐  峨眉山  无台山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亚欣，刘世富，巫选文等搜集整理；中国音乐家协会成都分会编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中国音乐家协会成都分会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本书出售、求购地址：https://www.jiaokey.com/book/detail/12880701.html</w:t>
      </w:r>
    </w:p>
    <w:p>
      <w:r>
        <w:t>更多相关图书推荐：https://www.jiaokey.com</w:t>
      </w:r>
    </w:p>
    <w:p>
      <w:r>
        <w:t>亚欣，刘世富，巫选文等搜集整理；中国音乐家协会成都分会编 其他作品：https://www.jiaokey.com/tag/亚欣，刘世富，巫选文等搜集整理；中国音乐家协会成都分会编.html</w:t>
      </w:r>
    </w:p>
    <w:p>
      <w:r>
        <w:t>中国音乐家协会成都分会 出版图书：https://www.jiaokey.com/tag/中国音乐家协会成都分会.html</w:t>
      </w:r>
    </w:p>
    <w:p>
      <w:r>
        <w:t>关键词搜索：https://www.jiaokey.com/tag/寺院音乐  峨眉山  无台山.html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