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我爱新疆山河美  歌曲集  庆祝中华人民共和国建国三十五周年创作歌曲集</w:t>
      </w:r>
    </w:p>
    <w:p>
      <w:r>
        <w:rPr>
          <w:rFonts w:ascii="宋体" w:hAnsi="宋体" w:eastAsia="宋体"/>
          <w:sz w:val="24"/>
        </w:rPr>
        <w:t>乌鲁木齐市文联音舞协会编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我爱新疆山河美  歌曲集  庆祝中华人民共和国建国三十五周年创作歌曲集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乌鲁木齐市文联音舞协会编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本书出售、求购地址：https://www.jiaokey.com/book/detail/12880606.html</w:t>
      </w:r>
    </w:p>
    <w:p>
      <w:r>
        <w:t>更多相关图书推荐：https://www.jiaokey.com</w:t>
      </w:r>
    </w:p>
    <w:p>
      <w:r>
        <w:t>乌鲁木齐市文联音舞协会编 其他作品：https://www.jiaokey.com/tag/乌鲁木齐市文联音舞协会编.html</w:t>
      </w:r>
    </w:p>
    <w:p>
      <w:r>
        <w:t>关键词搜索：https://www.jiaokey.com/tag/我爱新疆山河美  歌曲集  庆祝中华人民共和国建国三十五周年创作歌曲集.html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