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歌唱新农村 歌曲之一</w:t>
      </w:r>
    </w:p>
    <w:p>
      <w:r>
        <w:rPr>
          <w:rFonts w:ascii="宋体" w:hAnsi="宋体" w:eastAsia="宋体"/>
          <w:sz w:val="24"/>
        </w:rPr>
        <w:t>中华全国音乐协会杭州分会编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歌唱新农村 歌曲之一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中华全国音乐协会杭州分会编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浙江省文学艺术界联合会筹委会出版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本书出售、求购地址：https://www.jiaokey.com/book/detail/12880602.html</w:t>
      </w:r>
    </w:p>
    <w:p>
      <w:r>
        <w:t>更多相关图书推荐：https://www.jiaokey.com</w:t>
      </w:r>
    </w:p>
    <w:p>
      <w:r>
        <w:t>中华全国音乐协会杭州分会编 其他作品：https://www.jiaokey.com/tag/中华全国音乐协会杭州分会编.html</w:t>
      </w:r>
    </w:p>
    <w:p>
      <w:r>
        <w:t>浙江省文学艺术界联合会筹委会出版 出版图书：https://www.jiaokey.com/tag/浙江省文学艺术界联合会筹委会出版.html</w:t>
      </w:r>
    </w:p>
    <w:p>
      <w:r>
        <w:t>关键词搜索：https://www.jiaokey.com/tag/歌唱新农村 歌曲之一.html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