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七场湖北地方新歌剧</w:t>
      </w:r>
    </w:p>
    <w:p>
      <w:r>
        <w:rPr>
          <w:rFonts w:ascii="宋体" w:hAnsi="宋体" w:eastAsia="宋体"/>
          <w:sz w:val="24"/>
        </w:rPr>
        <w:t>湖北省地方歌剧团集体创作；喻洪斌等执笔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七场湖北地方新歌剧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湖北省地方歌剧团集体创作；喻洪斌等执笔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本书出售、求购地址：https://www.jiaokey.com/book/detail/12880580.html</w:t>
      </w:r>
    </w:p>
    <w:p>
      <w:r>
        <w:t>更多相关图书推荐：https://www.jiaokey.com</w:t>
      </w:r>
    </w:p>
    <w:p>
      <w:r>
        <w:t>湖北省地方歌剧团集体创作；喻洪斌等执笔 其他作品：https://www.jiaokey.com/tag/湖北省地方歌剧团集体创作；喻洪斌等执笔.html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关键词搜索：https://www.jiaokey.com/tag/罗汉钱  七场湖北地方新歌剧.html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