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节日的天山  大提琴独奏曲</w:t>
      </w:r>
    </w:p>
    <w:p>
      <w:r>
        <w:rPr>
          <w:rFonts w:ascii="宋体" w:hAnsi="宋体" w:eastAsia="宋体"/>
          <w:sz w:val="24"/>
        </w:rPr>
        <w:t>姜文涛，曹玲编曲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节日的天山  大提琴独奏曲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姜文涛，曹玲编曲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本书出售、求购地址：https://www.jiaokey.com/book/detail/12880497.html</w:t>
      </w:r>
    </w:p>
    <w:p>
      <w:r>
        <w:t>更多相关图书推荐：https://www.jiaokey.com</w:t>
      </w:r>
    </w:p>
    <w:p>
      <w:r>
        <w:t>姜文涛，曹玲编曲 其他作品：https://www.jiaokey.com/tag/姜文涛，曹玲编曲.html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关键词搜索：https://www.jiaokey.com/tag/节日的天山  大提琴独奏曲.html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