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中国大跃进歌曲选  正谱本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中国大跃进歌曲选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本书出售、求购地址：https://www.jiaokey.com/book/detail/12880483.html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关键词搜索：https://www.jiaokey.com/tag/中国大跃进歌曲选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