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守卫在祖国美丽的西沙  钢琴伴奏谱</w:t>
      </w:r>
    </w:p>
    <w:p>
      <w:r>
        <w:rPr>
          <w:rFonts w:ascii="宋体" w:hAnsi="宋体" w:eastAsia="宋体"/>
          <w:sz w:val="24"/>
        </w:rPr>
        <w:t>陈克正，刘崇智作词；彦克曲；李延配伴奏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守卫在祖国美丽的西沙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陈克正，刘崇智作词；彦克曲；李延配伴奏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本书出售、求购地址：https://www.jiaokey.com/book/detail/12880444.html</w:t>
      </w:r>
    </w:p>
    <w:p>
      <w:r>
        <w:t>更多相关图书推荐：https://www.jiaokey.com</w:t>
      </w:r>
    </w:p>
    <w:p>
      <w:r>
        <w:t>陈克正，刘崇智作词；彦克曲；李延配伴奏 其他作品：https://www.jiaokey.com/tag/陈克正，刘崇智作词；彦克曲；李延配伴奏.html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关键词搜索：https://www.jiaokey.com/tag/守卫在祖国美丽的西沙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