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大号 Tuba 3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大号 Tuba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本书出售、求购地址：https://www.jiaokey.com/book/detail/12880438.html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大号 Tuba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