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神秘的黄玫瑰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神秘的黄玫瑰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本书出售、求购地址：https://www.jiaokey.com/book/detail/12880362.html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神秘的黄玫瑰.html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