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书名：戏剧连环画册  谎祸</w:t>
      </w:r>
    </w:p>
    <w:p>
      <w:r>
        <w:t>作者：董新民，杜赩，李殿臣；周淑丽摄影</w:t>
      </w:r>
    </w:p>
    <w:p>
      <w:r>
        <w:t>出版社：宝文堂书店,1981.11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戏剧连环画册  谎祸 评论地址：https://www.jiaokey.com/book/detail/12880351.html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