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呼家将之四  汴京脱险</w:t>
      </w:r>
    </w:p>
    <w:p>
      <w:r>
        <w:rPr>
          <w:rFonts w:ascii="宋体" w:hAnsi="宋体" w:eastAsia="宋体"/>
          <w:sz w:val="24"/>
        </w:rPr>
        <w:t>玉良改编；刘惠君绘画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呼家将之四  汴京脱险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玉良改编；刘惠君绘画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本书出售、求购地址：https://www.jiaokey.com/book/detail/12880337.html</w:t>
      </w:r>
    </w:p>
    <w:p>
      <w:r>
        <w:t>更多相关图书推荐：https://www.jiaokey.com</w:t>
      </w:r>
    </w:p>
    <w:p>
      <w:r>
        <w:t>玉良改编；刘惠君绘画 其他作品：https://www.jiaokey.com/tag/玉良改编；刘惠君绘画.html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关键词搜索：https://www.jiaokey.com/tag/呼家将之四  汴京脱险.html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