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呼家将之十二  幽州寻父</w:t>
      </w:r>
    </w:p>
    <w:p>
      <w:r>
        <w:rPr>
          <w:rFonts w:ascii="宋体" w:hAnsi="宋体" w:eastAsia="宋体"/>
          <w:sz w:val="24"/>
        </w:rPr>
        <w:t>李新娟改编；刘振源绘画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呼家将之十二  幽州寻父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李新娟改编；刘振源绘画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本书出售、求购地址：https://www.jiaokey.com/book/detail/12880335.html</w:t>
      </w:r>
    </w:p>
    <w:p>
      <w:r>
        <w:t>更多相关图书推荐：https://www.jiaokey.com</w:t>
      </w:r>
    </w:p>
    <w:p>
      <w:r>
        <w:t>李新娟改编；刘振源绘画 其他作品：https://www.jiaokey.com/tag/李新娟改编；刘振源绘画.html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关键词搜索：https://www.jiaokey.com/tag/呼家将之十二  幽州寻父.html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