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远山的呼唤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远山的呼唤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本书出售、求购地址：https://www.jiaokey.com/book/detail/12880333.html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远山的呼唤.html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