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她，会回来的</w:t>
      </w:r>
    </w:p>
    <w:p>
      <w:r>
        <w:rPr>
          <w:rFonts w:ascii="宋体" w:hAnsi="宋体" w:eastAsia="宋体"/>
          <w:sz w:val="24"/>
        </w:rPr>
        <w:t>刘鹏春，童继铭编文；王光林，韩洪拍摄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她，会回来的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刘鹏春，童继铭编文；王光林，韩洪拍摄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本书出售、求购地址：https://www.jiaokey.com/book/detail/12880313.html</w:t>
      </w:r>
    </w:p>
    <w:p>
      <w:r>
        <w:t>更多相关图书推荐：https://www.jiaokey.com</w:t>
      </w:r>
    </w:p>
    <w:p>
      <w:r>
        <w:t>刘鹏春，童继铭编文；王光林，韩洪拍摄 其他作品：https://www.jiaokey.com/tag/刘鹏春，童继铭编文；王光林，韩洪拍摄.html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关键词搜索：https://www.jiaokey.com/tag/她，会回来的.html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