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船长女儿的遭遇</w:t>
      </w:r>
    </w:p>
    <w:p>
      <w:r>
        <w:rPr>
          <w:rFonts w:ascii="宋体" w:hAnsi="宋体" w:eastAsia="宋体"/>
          <w:sz w:val="24"/>
        </w:rPr>
        <w:t>（美）尤金·奥尼尔原著；丁鹂改编；孙宏华，于速摄影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船长女儿的遭遇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（美）尤金·奥尼尔原著；丁鹂改编；孙宏华，于速摄影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本书出售、求购地址：https://www.jiaokey.com/book/detail/12880310.html</w:t>
      </w:r>
    </w:p>
    <w:p>
      <w:r>
        <w:t>更多相关图书推荐：https://www.jiaokey.com</w:t>
      </w:r>
    </w:p>
    <w:p>
      <w:r>
        <w:t>（美）尤金·奥尼尔原著；丁鹂改编；孙宏华，于速摄影 其他作品：https://www.jiaokey.com/tag/（美）尤金·奥尼尔原著；丁鹂改编；孙宏华，于速摄影.html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船长女儿的遭遇.html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