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七十二家房客</w:t>
      </w:r>
    </w:p>
    <w:p>
      <w:r>
        <w:rPr>
          <w:rFonts w:ascii="宋体" w:hAnsi="宋体" w:eastAsia="宋体"/>
          <w:sz w:val="24"/>
        </w:rPr>
        <w:t>李榜金，彭秀莲改编；杨尧绘画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七十二家房客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李榜金，彭秀莲改编；杨尧绘画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本书出售、求购地址：https://www.jiaokey.com/book/detail/12880309.html</w:t>
      </w:r>
    </w:p>
    <w:p>
      <w:r>
        <w:t>更多相关图书推荐：https://www.jiaokey.com</w:t>
      </w:r>
    </w:p>
    <w:p>
      <w:r>
        <w:t>李榜金，彭秀莲改编；杨尧绘画 其他作品：https://www.jiaokey.com/tag/李榜金，彭秀莲改编；杨尧绘画.html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关键词搜索：https://www.jiaokey.com/tag/七十二家房客.html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