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书名：玉姑峰</w:t>
      </w:r>
    </w:p>
    <w:p>
      <w:r>
        <w:t>作者：何可人，熹月改编；双欣，肖铁初摄影</w:t>
      </w:r>
    </w:p>
    <w:p>
      <w:r>
        <w:t>出版社：北京:中国文联出版公司,1985.01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玉姑峰 评论地址：https://www.jiaokey.com/book/detail/12880300.html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