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书名：神鞭</w:t>
      </w:r>
    </w:p>
    <w:p>
      <w:r>
        <w:t>作者：冯骥才原著；范若由改编；罗希贤，罗忠贤绘画</w:t>
      </w:r>
    </w:p>
    <w:p>
      <w:r>
        <w:t>出版社：上海:少年儿童出版社,1986.03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神鞭 评论地址：https://www.jiaokey.com/book/detail/12880290.html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