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书名：带血的十字项链</w:t>
      </w:r>
    </w:p>
    <w:p>
      <w:r>
        <w:t>作者：王会新，陈刚原著；毛志毅，何文义改编；佳平，家禄绘画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总页数：174</w:t>
      </w:r>
    </w:p>
    <w:p>
      <w:r>
        <w:t>更多请访问教客网: www.jiaokey.com</w:t>
      </w:r>
    </w:p>
    <w:p>
      <w:r>
        <w:t>带血的十字项链 评论地址：https://www.jiaokey.com/book/detail/12880253.html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