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西游记连环画之十三  勇斗青牛精</w:t>
      </w:r>
    </w:p>
    <w:p>
      <w:r>
        <w:rPr>
          <w:rFonts w:ascii="宋体" w:hAnsi="宋体" w:eastAsia="宋体"/>
          <w:sz w:val="24"/>
        </w:rPr>
        <w:t>沙铁军改编；汪国新绘画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西游记连环画之十三  勇斗青牛精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沙铁军改编；汪国新绘画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本书出售、求购地址：https://www.jiaokey.com/book/detail/12880251.html</w:t>
      </w:r>
    </w:p>
    <w:p>
      <w:r>
        <w:t>更多相关图书推荐：https://www.jiaokey.com</w:t>
      </w:r>
    </w:p>
    <w:p>
      <w:r>
        <w:t>沙铁军改编；汪国新绘画 其他作品：https://www.jiaokey.com/tag/沙铁军改编；汪国新绘画.html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关键词搜索：https://www.jiaokey.com/tag/西游记连环画之十三  勇斗青牛精.html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