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兴唐传之二十四  大破铜旗阵</w:t>
      </w:r>
    </w:p>
    <w:p>
      <w:r>
        <w:rPr>
          <w:rFonts w:ascii="宋体" w:hAnsi="宋体" w:eastAsia="宋体"/>
          <w:sz w:val="24"/>
        </w:rPr>
        <w:t>张璿编文；付伯星，耒汶阳绘画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兴唐传之二十四  大破铜旗阵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张璿编文；付伯星，耒汶阳绘画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中国曲艺出版社,1984.06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本书出售、求购地址：https://www.jiaokey.com/book/detail/12880243.html</w:t>
      </w:r>
    </w:p>
    <w:p>
      <w:r>
        <w:t>更多相关图书推荐：https://www.jiaokey.com</w:t>
      </w:r>
    </w:p>
    <w:p>
      <w:r>
        <w:t>张璿编文；付伯星，耒汶阳绘画 其他作品：https://www.jiaokey.com/tag/张璿编文；付伯星，耒汶阳绘画.html</w:t>
      </w:r>
    </w:p>
    <w:p>
      <w:r>
        <w:t>中国曲艺出版社,1984.06 出版图书：https://www.jiaokey.com/tag/中国曲艺出版社,1984.06.html</w:t>
      </w:r>
    </w:p>
    <w:p>
      <w:r>
        <w:t>关键词搜索：https://www.jiaokey.com/tag/兴唐传之二十四  大破铜旗阵.html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