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后西游记之十一  阴阳二气山</w:t>
      </w:r>
    </w:p>
    <w:p>
      <w:r>
        <w:rPr>
          <w:rFonts w:ascii="宋体" w:hAnsi="宋体" w:eastAsia="宋体"/>
          <w:sz w:val="24"/>
        </w:rPr>
        <w:t>佚名原著；佳佳改编；徐谷安，茅芙影绘画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后西游记之十一  阴阳二气山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佚名原著；佳佳改编；徐谷安，茅芙影绘画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本书出售、求购地址：https://www.jiaokey.com/book/detail/12880233.html</w:t>
      </w:r>
    </w:p>
    <w:p>
      <w:r>
        <w:t>更多相关图书推荐：https://www.jiaokey.com</w:t>
      </w:r>
    </w:p>
    <w:p>
      <w:r>
        <w:t>佚名原著；佳佳改编；徐谷安，茅芙影绘画 其他作品：https://www.jiaokey.com/tag/佚名原著；佳佳改编；徐谷安，茅芙影绘画.html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关键词搜索：https://www.jiaokey.com/tag/后西游记之十一  阴阳二气山.html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