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十五岁船长迪克·桑</w:t>
      </w:r>
    </w:p>
    <w:p>
      <w:r>
        <w:rPr>
          <w:rFonts w:ascii="宋体" w:hAnsi="宋体" w:eastAsia="宋体"/>
          <w:sz w:val="24"/>
        </w:rPr>
        <w:t>（法）儒勒·凡尔纳原著；实子改编；雨立，肖田绘画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十五岁船长迪克·桑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（法）儒勒·凡尔纳原著；实子改编；雨立，肖田绘画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本书出售、求购地址：https://www.jiaokey.com/book/detail/12880227.html</w:t>
      </w:r>
    </w:p>
    <w:p>
      <w:r>
        <w:t>更多相关图书推荐：https://www.jiaokey.com</w:t>
      </w:r>
    </w:p>
    <w:p>
      <w:r>
        <w:t>（法）儒勒·凡尔纳原著；实子改编；雨立，肖田绘画 其他作品：https://www.jiaokey.com/tag/（法）儒勒·凡尔纳原著；实子改编；雨立，肖田绘画.html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关键词搜索：https://www.jiaokey.com/tag/十五岁船长迪克·桑.html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