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赖盖特之谜</w:t>
      </w:r>
    </w:p>
    <w:p>
      <w:r>
        <w:rPr>
          <w:rFonts w:ascii="宋体" w:hAnsi="宋体" w:eastAsia="宋体"/>
          <w:sz w:val="24"/>
        </w:rPr>
        <w:t>（英）A·柯南道尔原著者；任宝贤改编者；韩亚洲等绘者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赖盖特之谜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（英）A·柯南道尔原著者；任宝贤改编者；韩亚洲等绘者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本书出售、求购地址：https://www.jiaokey.com/book/detail/12880221.html</w:t>
      </w:r>
    </w:p>
    <w:p>
      <w:r>
        <w:t>更多相关图书推荐：https://www.jiaokey.com</w:t>
      </w:r>
    </w:p>
    <w:p>
      <w:r>
        <w:t>（英）A·柯南道尔原著者；任宝贤改编者；韩亚洲等绘者 其他作品：https://www.jiaokey.com/tag/（英）A·柯南道尔原著者；任宝贤改编者；韩亚洲等绘者.html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关键词搜索：https://www.jiaokey.com/tag/赖盖特之谜.html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