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书名：肥仔请客</w:t>
      </w:r>
    </w:p>
    <w:p>
      <w:r>
        <w:t>作者：（日）小藤不二雄原作；石子改编；马志江复制</w:t>
      </w:r>
    </w:p>
    <w:p>
      <w:r>
        <w:t>出版社：广州:岭南美术出版社,1986.09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肥仔请客 评论地址：https://www.jiaokey.com/book/detail/12880194.html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