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书名：如愿以偿</w:t>
      </w:r>
    </w:p>
    <w:p>
      <w:r>
        <w:t>作者：广东电视台供稿；本社编</w:t>
      </w:r>
    </w:p>
    <w:p>
      <w:r>
        <w:t>出版社：广州:岭南美术出版社,1982.12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如愿以偿 评论地址：https://www.jiaokey.com/book/detail/12880124.html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