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欢迎你归来</w:t>
      </w:r>
    </w:p>
    <w:p>
      <w:r>
        <w:rPr>
          <w:rFonts w:ascii="宋体" w:hAnsi="宋体" w:eastAsia="宋体"/>
          <w:sz w:val="24"/>
        </w:rPr>
        <w:t>徐抗生，春生改编；李家耀，向能春导演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欢迎你归来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徐抗生，春生改编；李家耀，向能春导演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本书出售、求购地址：https://www.jiaokey.com/book/detail/12880123.html</w:t>
      </w:r>
    </w:p>
    <w:p>
      <w:r>
        <w:t>更多相关图书推荐：https://www.jiaokey.com</w:t>
      </w:r>
    </w:p>
    <w:p>
      <w:r>
        <w:t>徐抗生，春生改编；李家耀，向能春导演 其他作品：https://www.jiaokey.com/tag/徐抗生，春生改编；李家耀，向能春导演.html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关键词搜索：https://www.jiaokey.com/tag/欢迎你归来.html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