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岳家小将  下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岳家小将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本书出售、求购地址：https://www.jiaokey.com/book/detail/12880119.html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岳家小将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