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垂帘听政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垂帘听政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本书出售、求购地址：https://www.jiaokey.com/book/detail/12880114.html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垂帘听政.html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