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  1  神秘的房子</w:t>
      </w:r>
    </w:p>
    <w:p>
      <w:r>
        <w:rPr>
          <w:rFonts w:ascii="宋体" w:hAnsi="宋体" w:eastAsia="宋体"/>
          <w:sz w:val="24"/>
        </w:rPr>
        <w:t>（德）H·J·普莱斯原著；费明修，曹丽华改编；尤先瑞，郑家沅绘画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  1  神秘的房子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（德）H·J·普莱斯原著；费明修，曹丽华改编；尤先瑞，郑家沅绘画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本书出售、求购地址：https://www.jiaokey.com/book/detail/12880097.html</w:t>
      </w:r>
    </w:p>
    <w:p>
      <w:r>
        <w:t>更多相关图书推荐：https://www.jiaokey.com</w:t>
      </w:r>
    </w:p>
    <w:p>
      <w:r>
        <w:t>（德）H·J·普莱斯原著；费明修，曹丽华改编；尤先瑞，郑家沅绘画 其他作品：https://www.jiaokey.com/tag/（德）H·J·普莱斯原著；费明修，曹丽华改编；尤先瑞，郑家沅绘画.html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关键词搜索：https://www.jiaokey.com/tag/小侦探  1  神秘的房子.html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