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书名：樊梨花斩子</w:t>
      </w:r>
    </w:p>
    <w:p>
      <w:r>
        <w:t>作者：张殿贵，白德山，李连启改编；高建，耿克非摄影</w:t>
      </w:r>
    </w:p>
    <w:p>
      <w:r>
        <w:t>出版社：中国文艺联合出版公司</w:t>
      </w:r>
    </w:p>
    <w:p>
      <w:r>
        <w:t>出版日期：1984.04</w:t>
      </w:r>
    </w:p>
    <w:p>
      <w:r>
        <w:t>总页数：93</w:t>
      </w:r>
    </w:p>
    <w:p>
      <w:r>
        <w:t>更多请访问教客网: www.jiaokey.com</w:t>
      </w:r>
    </w:p>
    <w:p>
      <w:r>
        <w:t>樊梨花斩子 评论地址：https://www.jiaokey.com/book/detail/12880091.html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