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死囚的新生</w:t>
      </w:r>
    </w:p>
    <w:p>
      <w:r>
        <w:rPr>
          <w:rFonts w:ascii="宋体" w:hAnsi="宋体" w:eastAsia="宋体"/>
          <w:sz w:val="24"/>
        </w:rPr>
        <w:t>唐忠雄，康圣清原著；唐骏，唐忠雄改编；唐骏，唐递宏绘画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380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0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380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死囚的新生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唐忠雄，康圣清原著；唐骏，唐忠雄改编；唐骏，唐递宏绘画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本书出售、求购地址：https://www.jiaokey.com/book/detail/12880085.html</w:t>
      </w:r>
    </w:p>
    <w:p>
      <w:r>
        <w:t>更多相关图书推荐：https://www.jiaokey.com</w:t>
      </w:r>
    </w:p>
    <w:p>
      <w:r>
        <w:t>唐忠雄，康圣清原著；唐骏，唐忠雄改编；唐骏，唐递宏绘画 其他作品：https://www.jiaokey.com/tag/唐忠雄，康圣清原著；唐骏，唐忠雄改编；唐骏，唐递宏绘画.html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关键词搜索：https://www.jiaokey.com/tag/死囚的新生.html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