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2  神秘医院</w:t>
      </w:r>
    </w:p>
    <w:p>
      <w:r>
        <w:t>作者：冰子编文；马寒松绘画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猎狗侦探  2  神秘医院 评论地址：https://www.jiaokey.com/book/detail/12880048.html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