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果菲在制片厂</w:t>
      </w:r>
    </w:p>
    <w:p>
      <w:r>
        <w:rPr>
          <w:rFonts w:ascii="宋体" w:hAnsi="宋体" w:eastAsia="宋体"/>
          <w:sz w:val="24"/>
        </w:rPr>
        <w:t>晓良编译；朱力描绘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果菲在制片厂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晓良编译；朱力描绘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本书出售、求购地址：https://www.jiaokey.com/book/detail/12880046.html</w:t>
      </w:r>
    </w:p>
    <w:p>
      <w:r>
        <w:t>更多相关图书推荐：https://www.jiaokey.com</w:t>
      </w:r>
    </w:p>
    <w:p>
      <w:r>
        <w:t>晓良编译；朱力描绘 其他作品：https://www.jiaokey.com/tag/晓良编译；朱力描绘.html</w:t>
      </w:r>
    </w:p>
    <w:p>
      <w:r>
        <w:t>中国文联出版公司 出版图书：https://www.jiaokey.com/tag/中国文联出版公司.html</w:t>
      </w:r>
    </w:p>
    <w:p>
      <w:r>
        <w:t>关键词搜索：https://www.jiaokey.com/tag/果菲在制片厂.html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