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书名：奇异的宝花</w:t>
      </w:r>
    </w:p>
    <w:p>
      <w:r>
        <w:t>作者：董均伦，江源原著；王瑞华改编；海君绘画</w:t>
      </w:r>
    </w:p>
    <w:p>
      <w:r>
        <w:t>出版社：石家庄：河北美术出版社</w:t>
      </w:r>
    </w:p>
    <w:p>
      <w:r>
        <w:t>出版日期：1985.08</w:t>
      </w:r>
    </w:p>
    <w:p>
      <w:r>
        <w:t>总页数：78</w:t>
      </w:r>
    </w:p>
    <w:p>
      <w:r>
        <w:t>更多请访问教客网: www.jiaokey.com</w:t>
      </w:r>
    </w:p>
    <w:p>
      <w:r>
        <w:t>奇异的宝花 评论地址：https://www.jiaokey.com/book/detail/12880040.html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