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加鲁岛上的风波  大西洋底来的</w:t>
      </w:r>
    </w:p>
    <w:p>
      <w:r>
        <w:rPr>
          <w:rFonts w:ascii="宋体" w:hAnsi="宋体" w:eastAsia="宋体"/>
          <w:sz w:val="24"/>
        </w:rPr>
        <w:t>祥文改编；齐林家，李福臣绘画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加鲁岛上的风波  大西洋底来的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祥文改编；齐林家，李福臣绘画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本书出售、求购地址：https://www.jiaokey.com/book/detail/12880028.html</w:t>
      </w:r>
    </w:p>
    <w:p>
      <w:r>
        <w:t>更多相关图书推荐：https://www.jiaokey.com</w:t>
      </w:r>
    </w:p>
    <w:p>
      <w:r>
        <w:t>祥文改编；齐林家，李福臣绘画 其他作品：https://www.jiaokey.com/tag/祥文改编；齐林家，李福臣绘画.html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关键词搜索：https://www.jiaokey.com/tag/加鲁岛上的风波  大西洋底来的.html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