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小蓬莱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小蓬莱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本书出售、求购地址：https://www.jiaokey.com/book/detail/12880012.html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关键词搜索：https://www.jiaokey.com/tag/镜花缘  小蓬莱.html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