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书名：西汉演义连环画之七  鸿门宴</w:t>
      </w:r>
    </w:p>
    <w:p>
      <w:r>
        <w:t>作者:林林编文；李成勋绘画</w:t>
      </w:r>
    </w:p>
    <w:p>
      <w:r>
        <w:t>出版社:上海:上海人民美术出版社,1983.03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西汉演义连环画之七  鸿门宴评论地址：https://www.jiaokey.com/book/detail/12879997.html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