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书名：小忽雷</w:t>
      </w:r>
    </w:p>
    <w:p>
      <w:r>
        <w:t>作者：冯玉如改编；童介眉绘画</w:t>
      </w:r>
    </w:p>
    <w:p>
      <w:r>
        <w:t>出版社：合肥:安徽人民出版社,1984.04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小忽雷 评论地址：https://www.jiaokey.com/book/detail/12879970.html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