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书名：幽闺记</w:t>
      </w:r>
    </w:p>
    <w:p>
      <w:r>
        <w:t>作者：（元）施君美原著；庄宏安改编；张炳厚绘画</w:t>
      </w:r>
    </w:p>
    <w:p>
      <w:r>
        <w:t>出版社：沈阳:辽宁美术出版社,1985.11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幽闺记 评论地址：https://www.jiaokey.com/book/detail/12879969.html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