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书名：笑话世界  第6集</w:t>
      </w:r>
    </w:p>
    <w:p>
      <w:r>
        <w:t>作者：赵国辉，汉生等改编；夏迁，李绍然等绘画</w:t>
      </w:r>
    </w:p>
    <w:p>
      <w:r>
        <w:t>出版社：重庆：重庆出版社</w:t>
      </w:r>
    </w:p>
    <w:p>
      <w:r>
        <w:t>出版日期：1987.01</w:t>
      </w:r>
    </w:p>
    <w:p>
      <w:r>
        <w:t>总页数：160</w:t>
      </w:r>
    </w:p>
    <w:p>
      <w:r>
        <w:t>更多请访问教客网: www.jiaokey.com</w:t>
      </w:r>
    </w:p>
    <w:p>
      <w:r>
        <w:t>笑话世界  第6集 评论地址：https://www.jiaokey.com/book/detail/12879964.html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