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书名：笑画  第3集</w:t>
      </w:r>
    </w:p>
    <w:p>
      <w:r>
        <w:t>作者：艾鸣，黄永东，孙锦常编文；林墉，陈树斌等绘画</w:t>
      </w:r>
    </w:p>
    <w:p>
      <w:r>
        <w:t>出版社：广州：广东人民出版社</w:t>
      </w:r>
    </w:p>
    <w:p>
      <w:r>
        <w:t>出版日期：1980.05</w:t>
      </w:r>
    </w:p>
    <w:p>
      <w:r>
        <w:t>总页数：94</w:t>
      </w:r>
    </w:p>
    <w:p>
      <w:r>
        <w:t>更多请访问教客网: www.jiaokey.com</w:t>
      </w:r>
    </w:p>
    <w:p>
      <w:r>
        <w:t>笑画  第3集 评论地址：https://www.jiaokey.com/book/detail/12879963.html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