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朱元璋演义之四  大闹武科场</w:t>
      </w:r>
    </w:p>
    <w:p>
      <w:r>
        <w:rPr>
          <w:rFonts w:ascii="宋体" w:hAnsi="宋体" w:eastAsia="宋体"/>
          <w:sz w:val="24"/>
        </w:rPr>
        <w:t>村沚，辛冰，申坤改编；许全群绘画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朱元璋演义之四  大闹武科场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村沚，辛冰，申坤改编；许全群绘画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本书出售、求购地址：https://www.jiaokey.com/book/detail/12879942.html</w:t>
      </w:r>
    </w:p>
    <w:p>
      <w:r>
        <w:t>更多相关图书推荐：https://www.jiaokey.com</w:t>
      </w:r>
    </w:p>
    <w:p>
      <w:r>
        <w:t>村沚，辛冰，申坤改编；许全群绘画 其他作品：https://www.jiaokey.com/tag/村沚，辛冰，申坤改编；许全群绘画.html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关键词搜索：https://www.jiaokey.com/tag/朱元璋演义之四  大闹武科场.html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