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《四游记》神话故事之一  八仙过海</w:t>
      </w:r>
    </w:p>
    <w:p>
      <w:r>
        <w:rPr>
          <w:rFonts w:ascii="宋体" w:hAnsi="宋体" w:eastAsia="宋体"/>
          <w:sz w:val="24"/>
        </w:rPr>
        <w:t>李源，任宝贤改编；韩亚洲，范世平绘画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《四游记》神话故事之一  八仙过海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李源，任宝贤改编；韩亚洲，范世平绘画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本书出售、求购地址：https://www.jiaokey.com/book/detail/12879935.html</w:t>
      </w:r>
    </w:p>
    <w:p>
      <w:r>
        <w:t>更多相关图书推荐：https://www.jiaokey.com</w:t>
      </w:r>
    </w:p>
    <w:p>
      <w:r>
        <w:t>李源，任宝贤改编；韩亚洲，范世平绘画 其他作品：https://www.jiaokey.com/tag/李源，任宝贤改编；韩亚洲，范世平绘画.html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关键词搜索：https://www.jiaokey.com/tag/《四游记》神话故事之一  八仙过海.html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